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1D" w:rsidRPr="00E7074F" w:rsidRDefault="0057001D" w:rsidP="0057001D">
      <w:pPr>
        <w:pStyle w:val="a8"/>
        <w:numPr>
          <w:ilvl w:val="0"/>
          <w:numId w:val="38"/>
        </w:numPr>
        <w:autoSpaceDE w:val="0"/>
        <w:autoSpaceDN w:val="0"/>
        <w:spacing w:line="360" w:lineRule="auto"/>
        <w:jc w:val="center"/>
        <w:rPr>
          <w:b/>
        </w:rPr>
      </w:pPr>
      <w:r w:rsidRPr="00E7074F">
        <w:rPr>
          <w:b/>
        </w:rPr>
        <w:t>КАДРОВЫЙ СОСТАВ КАФЕДРЫ</w:t>
      </w:r>
    </w:p>
    <w:p w:rsidR="0057001D" w:rsidRPr="00E7074F" w:rsidRDefault="0057001D" w:rsidP="0057001D">
      <w:pPr>
        <w:jc w:val="center"/>
        <w:rPr>
          <w:b/>
        </w:rPr>
      </w:pPr>
      <w:r w:rsidRPr="00E7074F">
        <w:rPr>
          <w:b/>
        </w:rPr>
        <w:t>1.1 Персональный кадровый состав кафедры</w:t>
      </w:r>
    </w:p>
    <w:p w:rsidR="0057001D" w:rsidRPr="00E7074F" w:rsidRDefault="0057001D" w:rsidP="0057001D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9"/>
        <w:gridCol w:w="2134"/>
        <w:gridCol w:w="1503"/>
        <w:gridCol w:w="1540"/>
        <w:gridCol w:w="1415"/>
        <w:gridCol w:w="1473"/>
        <w:gridCol w:w="1422"/>
        <w:gridCol w:w="1490"/>
        <w:gridCol w:w="1438"/>
        <w:gridCol w:w="1416"/>
      </w:tblGrid>
      <w:tr w:rsidR="003F33B3" w:rsidRPr="00E7074F" w:rsidTr="00D32588">
        <w:tc>
          <w:tcPr>
            <w:tcW w:w="747" w:type="dxa"/>
            <w:vMerge w:val="restart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62" w:type="dxa"/>
            <w:vMerge w:val="restart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Фамилия, имя,</w:t>
            </w:r>
          </w:p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503" w:type="dxa"/>
            <w:vMerge w:val="restart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 xml:space="preserve">Условия привлечения </w:t>
            </w:r>
            <w:r w:rsidRPr="00E7074F">
              <w:rPr>
                <w:i/>
                <w:sz w:val="20"/>
                <w:szCs w:val="20"/>
              </w:rPr>
              <w:t>(штатный, внутренний совместитель, внешний совместитель, почасовая оплата труда)</w:t>
            </w:r>
          </w:p>
        </w:tc>
        <w:tc>
          <w:tcPr>
            <w:tcW w:w="1546" w:type="dxa"/>
            <w:vMerge w:val="restart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61" w:type="dxa"/>
            <w:vMerge w:val="restart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Доля ставки</w:t>
            </w:r>
          </w:p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ВО</w:t>
            </w:r>
            <w:r>
              <w:rPr>
                <w:b/>
                <w:sz w:val="20"/>
                <w:szCs w:val="20"/>
              </w:rPr>
              <w:t xml:space="preserve"> // СПО</w:t>
            </w:r>
          </w:p>
        </w:tc>
        <w:tc>
          <w:tcPr>
            <w:tcW w:w="1477" w:type="dxa"/>
            <w:vMerge w:val="restart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Учёная степень</w:t>
            </w:r>
          </w:p>
        </w:tc>
        <w:tc>
          <w:tcPr>
            <w:tcW w:w="1466" w:type="dxa"/>
            <w:vMerge w:val="restart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Учёное звание</w:t>
            </w:r>
          </w:p>
        </w:tc>
        <w:tc>
          <w:tcPr>
            <w:tcW w:w="1520" w:type="dxa"/>
            <w:vMerge w:val="restart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904" w:type="dxa"/>
            <w:gridSpan w:val="2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 xml:space="preserve">Срок </w:t>
            </w:r>
          </w:p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контракта</w:t>
            </w:r>
          </w:p>
        </w:tc>
      </w:tr>
      <w:tr w:rsidR="003F33B3" w:rsidRPr="00E7074F" w:rsidTr="00D32588">
        <w:tc>
          <w:tcPr>
            <w:tcW w:w="747" w:type="dxa"/>
            <w:vMerge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440" w:type="dxa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конец</w:t>
            </w:r>
          </w:p>
        </w:tc>
      </w:tr>
      <w:tr w:rsidR="003F33B3" w:rsidRPr="00E7074F" w:rsidTr="00D32588">
        <w:tc>
          <w:tcPr>
            <w:tcW w:w="747" w:type="dxa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2" w:type="dxa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6" w:type="dxa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1" w:type="dxa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77" w:type="dxa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66" w:type="dxa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20" w:type="dxa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64" w:type="dxa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57001D" w:rsidRPr="00E7074F" w:rsidRDefault="0057001D" w:rsidP="00D32588">
            <w:pPr>
              <w:jc w:val="center"/>
              <w:rPr>
                <w:b/>
                <w:sz w:val="20"/>
                <w:szCs w:val="20"/>
              </w:rPr>
            </w:pPr>
            <w:r w:rsidRPr="00E7074F">
              <w:rPr>
                <w:b/>
                <w:sz w:val="20"/>
                <w:szCs w:val="20"/>
              </w:rPr>
              <w:t>10</w:t>
            </w:r>
          </w:p>
        </w:tc>
      </w:tr>
      <w:tr w:rsidR="003F33B3" w:rsidRPr="00E7074F" w:rsidTr="00D32588">
        <w:tc>
          <w:tcPr>
            <w:tcW w:w="747" w:type="dxa"/>
            <w:vAlign w:val="center"/>
          </w:tcPr>
          <w:p w:rsidR="0057001D" w:rsidRPr="00E7074F" w:rsidRDefault="00D32588" w:rsidP="00D3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2" w:type="dxa"/>
            <w:vAlign w:val="center"/>
          </w:tcPr>
          <w:p w:rsidR="0057001D" w:rsidRPr="00D32588" w:rsidRDefault="00D32588" w:rsidP="00D32588">
            <w:pPr>
              <w:jc w:val="center"/>
            </w:pPr>
            <w:r w:rsidRPr="00D32588">
              <w:t>Головина Татьяна Николаевна</w:t>
            </w:r>
          </w:p>
        </w:tc>
        <w:tc>
          <w:tcPr>
            <w:tcW w:w="1503" w:type="dxa"/>
          </w:tcPr>
          <w:p w:rsidR="0057001D" w:rsidRPr="00E7074F" w:rsidRDefault="00D32588" w:rsidP="00D32588">
            <w:pPr>
              <w:jc w:val="center"/>
              <w:rPr>
                <w:sz w:val="20"/>
                <w:szCs w:val="20"/>
              </w:rPr>
            </w:pPr>
            <w:r w:rsidRPr="00D32588">
              <w:rPr>
                <w:sz w:val="20"/>
                <w:szCs w:val="20"/>
              </w:rPr>
              <w:t>штатный</w:t>
            </w:r>
          </w:p>
        </w:tc>
        <w:tc>
          <w:tcPr>
            <w:tcW w:w="1546" w:type="dxa"/>
            <w:vAlign w:val="center"/>
          </w:tcPr>
          <w:p w:rsidR="0057001D" w:rsidRPr="00E7074F" w:rsidRDefault="00D32588" w:rsidP="00D3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r w:rsidR="003F33B3">
              <w:rPr>
                <w:sz w:val="20"/>
                <w:szCs w:val="20"/>
              </w:rPr>
              <w:t xml:space="preserve">едующий </w:t>
            </w:r>
            <w:r>
              <w:rPr>
                <w:sz w:val="20"/>
                <w:szCs w:val="20"/>
              </w:rPr>
              <w:t>кафедрой</w:t>
            </w:r>
          </w:p>
        </w:tc>
        <w:tc>
          <w:tcPr>
            <w:tcW w:w="1461" w:type="dxa"/>
            <w:vAlign w:val="center"/>
          </w:tcPr>
          <w:p w:rsidR="0057001D" w:rsidRPr="00E7074F" w:rsidRDefault="003F33B3" w:rsidP="00D3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77" w:type="dxa"/>
            <w:vAlign w:val="center"/>
          </w:tcPr>
          <w:p w:rsidR="0057001D" w:rsidRPr="00E7074F" w:rsidRDefault="003F33B3" w:rsidP="00D3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Канд.с.-х.наук</w:t>
            </w:r>
          </w:p>
        </w:tc>
        <w:tc>
          <w:tcPr>
            <w:tcW w:w="1466" w:type="dxa"/>
            <w:vAlign w:val="center"/>
          </w:tcPr>
          <w:p w:rsidR="0057001D" w:rsidRPr="00E7074F" w:rsidRDefault="003F33B3" w:rsidP="00D3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520" w:type="dxa"/>
            <w:vAlign w:val="center"/>
          </w:tcPr>
          <w:p w:rsidR="0057001D" w:rsidRPr="00E7074F" w:rsidRDefault="003F33B3" w:rsidP="00D3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27.05.1976</w:t>
            </w:r>
          </w:p>
        </w:tc>
        <w:tc>
          <w:tcPr>
            <w:tcW w:w="1464" w:type="dxa"/>
            <w:vAlign w:val="center"/>
          </w:tcPr>
          <w:p w:rsidR="0057001D" w:rsidRPr="00E7074F" w:rsidRDefault="003F33B3" w:rsidP="00D3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29.08.2018</w:t>
            </w:r>
          </w:p>
        </w:tc>
        <w:tc>
          <w:tcPr>
            <w:tcW w:w="1440" w:type="dxa"/>
            <w:vAlign w:val="center"/>
          </w:tcPr>
          <w:p w:rsidR="0057001D" w:rsidRPr="00E7074F" w:rsidRDefault="003F33B3" w:rsidP="00D3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28.08.2018</w:t>
            </w:r>
          </w:p>
        </w:tc>
      </w:tr>
      <w:tr w:rsidR="003F33B3" w:rsidRPr="00E7074F" w:rsidTr="00D32588">
        <w:tc>
          <w:tcPr>
            <w:tcW w:w="747" w:type="dxa"/>
            <w:vAlign w:val="center"/>
          </w:tcPr>
          <w:p w:rsidR="003F33B3" w:rsidRPr="00E7074F" w:rsidRDefault="00EE0FFD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2" w:type="dxa"/>
            <w:vAlign w:val="center"/>
          </w:tcPr>
          <w:p w:rsidR="003F33B3" w:rsidRPr="00D32588" w:rsidRDefault="003F33B3" w:rsidP="003F33B3">
            <w:pPr>
              <w:shd w:val="clear" w:color="auto" w:fill="FFFFFF"/>
              <w:jc w:val="center"/>
            </w:pPr>
            <w:r w:rsidRPr="00D32588">
              <w:t>Мороз</w:t>
            </w:r>
          </w:p>
          <w:p w:rsidR="003F33B3" w:rsidRPr="00D32588" w:rsidRDefault="003F33B3" w:rsidP="003F33B3">
            <w:pPr>
              <w:jc w:val="center"/>
            </w:pPr>
            <w:r w:rsidRPr="00D32588">
              <w:t>Марина Трофимовна</w:t>
            </w:r>
          </w:p>
        </w:tc>
        <w:tc>
          <w:tcPr>
            <w:tcW w:w="1503" w:type="dxa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 w:rsidRPr="00D32588">
              <w:rPr>
                <w:sz w:val="20"/>
                <w:szCs w:val="20"/>
              </w:rPr>
              <w:t>штатный</w:t>
            </w:r>
          </w:p>
        </w:tc>
        <w:tc>
          <w:tcPr>
            <w:tcW w:w="154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461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77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Канд.с.-х.наук</w:t>
            </w:r>
          </w:p>
        </w:tc>
        <w:tc>
          <w:tcPr>
            <w:tcW w:w="146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520" w:type="dxa"/>
            <w:vAlign w:val="center"/>
          </w:tcPr>
          <w:p w:rsidR="003F33B3" w:rsidRPr="00E7074F" w:rsidRDefault="007F6430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25.12.1941</w:t>
            </w:r>
          </w:p>
        </w:tc>
        <w:tc>
          <w:tcPr>
            <w:tcW w:w="1464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29.08.2018</w:t>
            </w:r>
          </w:p>
        </w:tc>
        <w:tc>
          <w:tcPr>
            <w:tcW w:w="1440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28.08.2018</w:t>
            </w:r>
          </w:p>
        </w:tc>
      </w:tr>
      <w:tr w:rsidR="003F33B3" w:rsidRPr="00E7074F" w:rsidTr="00D32588">
        <w:tc>
          <w:tcPr>
            <w:tcW w:w="747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2" w:type="dxa"/>
            <w:vAlign w:val="center"/>
          </w:tcPr>
          <w:p w:rsidR="003F33B3" w:rsidRPr="00D32588" w:rsidRDefault="003F33B3" w:rsidP="003F33B3">
            <w:pPr>
              <w:jc w:val="center"/>
            </w:pPr>
            <w:r w:rsidRPr="00D32588">
              <w:t>Степанов Александр Николаевич</w:t>
            </w:r>
          </w:p>
        </w:tc>
        <w:tc>
          <w:tcPr>
            <w:tcW w:w="1503" w:type="dxa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 w:rsidRPr="00D32588">
              <w:rPr>
                <w:sz w:val="20"/>
                <w:szCs w:val="20"/>
              </w:rPr>
              <w:t>штатный</w:t>
            </w:r>
          </w:p>
        </w:tc>
        <w:tc>
          <w:tcPr>
            <w:tcW w:w="154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461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77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Канд.тех.наук</w:t>
            </w:r>
          </w:p>
        </w:tc>
        <w:tc>
          <w:tcPr>
            <w:tcW w:w="146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520" w:type="dxa"/>
            <w:vAlign w:val="center"/>
          </w:tcPr>
          <w:p w:rsidR="003F33B3" w:rsidRPr="00E7074F" w:rsidRDefault="007F6430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07.09.1972</w:t>
            </w:r>
          </w:p>
        </w:tc>
        <w:tc>
          <w:tcPr>
            <w:tcW w:w="1464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29.08.2014</w:t>
            </w:r>
          </w:p>
        </w:tc>
        <w:tc>
          <w:tcPr>
            <w:tcW w:w="1440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28.08.2018</w:t>
            </w:r>
          </w:p>
        </w:tc>
      </w:tr>
      <w:tr w:rsidR="003F33B3" w:rsidRPr="00E7074F" w:rsidTr="00D32588">
        <w:tc>
          <w:tcPr>
            <w:tcW w:w="747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2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t>Тюренкова Елена Николаевна</w:t>
            </w:r>
          </w:p>
        </w:tc>
        <w:tc>
          <w:tcPr>
            <w:tcW w:w="1503" w:type="dxa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 w:rsidRPr="00D32588">
              <w:rPr>
                <w:sz w:val="20"/>
                <w:szCs w:val="20"/>
              </w:rPr>
              <w:t>штатный</w:t>
            </w:r>
          </w:p>
        </w:tc>
        <w:tc>
          <w:tcPr>
            <w:tcW w:w="154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461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77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Канд.с.-х.наук</w:t>
            </w:r>
          </w:p>
        </w:tc>
        <w:tc>
          <w:tcPr>
            <w:tcW w:w="146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520" w:type="dxa"/>
            <w:vAlign w:val="center"/>
          </w:tcPr>
          <w:p w:rsidR="003F33B3" w:rsidRPr="00E7074F" w:rsidRDefault="007F6430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06.07.1955</w:t>
            </w:r>
          </w:p>
        </w:tc>
        <w:tc>
          <w:tcPr>
            <w:tcW w:w="1464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29.08.2018</w:t>
            </w:r>
          </w:p>
        </w:tc>
        <w:tc>
          <w:tcPr>
            <w:tcW w:w="1440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28.08.2018</w:t>
            </w:r>
          </w:p>
        </w:tc>
      </w:tr>
      <w:tr w:rsidR="003F33B3" w:rsidRPr="00E7074F" w:rsidTr="00D32588">
        <w:tc>
          <w:tcPr>
            <w:tcW w:w="747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2" w:type="dxa"/>
            <w:vAlign w:val="center"/>
          </w:tcPr>
          <w:p w:rsidR="003F33B3" w:rsidRPr="00D32588" w:rsidRDefault="003F33B3" w:rsidP="003F33B3">
            <w:pPr>
              <w:shd w:val="clear" w:color="auto" w:fill="FFFFFF"/>
              <w:spacing w:line="216" w:lineRule="exact"/>
              <w:jc w:val="center"/>
            </w:pPr>
            <w:r w:rsidRPr="00D32588">
              <w:t>Назарова</w:t>
            </w:r>
          </w:p>
          <w:p w:rsidR="003F33B3" w:rsidRPr="00D32588" w:rsidRDefault="003F33B3" w:rsidP="003F33B3">
            <w:pPr>
              <w:jc w:val="center"/>
            </w:pPr>
            <w:r w:rsidRPr="00D32588">
              <w:t>Елена Александровна</w:t>
            </w:r>
          </w:p>
        </w:tc>
        <w:tc>
          <w:tcPr>
            <w:tcW w:w="1503" w:type="dxa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 w:rsidRPr="00D32588">
              <w:rPr>
                <w:sz w:val="20"/>
                <w:szCs w:val="20"/>
              </w:rPr>
              <w:t>штатный</w:t>
            </w:r>
          </w:p>
        </w:tc>
        <w:tc>
          <w:tcPr>
            <w:tcW w:w="154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461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77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0" w:type="dxa"/>
            <w:vAlign w:val="center"/>
          </w:tcPr>
          <w:p w:rsidR="003F33B3" w:rsidRPr="00E7074F" w:rsidRDefault="007F6430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29.09.1976</w:t>
            </w:r>
          </w:p>
        </w:tc>
        <w:tc>
          <w:tcPr>
            <w:tcW w:w="1464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29.08.2018</w:t>
            </w:r>
          </w:p>
        </w:tc>
        <w:tc>
          <w:tcPr>
            <w:tcW w:w="1440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28.08.2018</w:t>
            </w:r>
          </w:p>
        </w:tc>
      </w:tr>
      <w:tr w:rsidR="003F33B3" w:rsidRPr="00E7074F" w:rsidTr="00D32588">
        <w:tc>
          <w:tcPr>
            <w:tcW w:w="747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  <w:vAlign w:val="center"/>
          </w:tcPr>
          <w:p w:rsidR="003F33B3" w:rsidRPr="00D32588" w:rsidRDefault="003F33B3" w:rsidP="003F33B3">
            <w:pPr>
              <w:jc w:val="center"/>
            </w:pPr>
            <w:r w:rsidRPr="00D32588">
              <w:t>Кожевников Андрей Алексеевич</w:t>
            </w:r>
          </w:p>
        </w:tc>
        <w:tc>
          <w:tcPr>
            <w:tcW w:w="1503" w:type="dxa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Внутр. совместитель</w:t>
            </w:r>
          </w:p>
        </w:tc>
        <w:tc>
          <w:tcPr>
            <w:tcW w:w="154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461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77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0" w:type="dxa"/>
            <w:vAlign w:val="center"/>
          </w:tcPr>
          <w:p w:rsidR="003F33B3" w:rsidRPr="00E7074F" w:rsidRDefault="007F6430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07.11.1972</w:t>
            </w:r>
          </w:p>
        </w:tc>
        <w:tc>
          <w:tcPr>
            <w:tcW w:w="1464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</w:t>
            </w:r>
          </w:p>
        </w:tc>
        <w:tc>
          <w:tcPr>
            <w:tcW w:w="1440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3F33B3" w:rsidRPr="00E7074F" w:rsidTr="00D32588">
        <w:tc>
          <w:tcPr>
            <w:tcW w:w="747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2" w:type="dxa"/>
            <w:vAlign w:val="center"/>
          </w:tcPr>
          <w:p w:rsidR="003F33B3" w:rsidRPr="00D32588" w:rsidRDefault="003F33B3" w:rsidP="003F33B3">
            <w:pPr>
              <w:jc w:val="center"/>
            </w:pPr>
            <w:r w:rsidRPr="00D32588">
              <w:t>Пешков Артур Олегович</w:t>
            </w:r>
          </w:p>
        </w:tc>
        <w:tc>
          <w:tcPr>
            <w:tcW w:w="1503" w:type="dxa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Внутр. совместитель</w:t>
            </w:r>
          </w:p>
        </w:tc>
        <w:tc>
          <w:tcPr>
            <w:tcW w:w="154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461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77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0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</w:t>
            </w:r>
          </w:p>
        </w:tc>
        <w:tc>
          <w:tcPr>
            <w:tcW w:w="1440" w:type="dxa"/>
            <w:vAlign w:val="center"/>
          </w:tcPr>
          <w:p w:rsidR="003F33B3" w:rsidRPr="00E7074F" w:rsidRDefault="003F33B3" w:rsidP="003F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</w:tbl>
    <w:p w:rsidR="00F17890" w:rsidRDefault="00F17890">
      <w:r>
        <w:br w:type="page"/>
      </w:r>
      <w:bookmarkStart w:id="0" w:name="_GoBack"/>
      <w:bookmarkEnd w:id="0"/>
    </w:p>
    <w:sectPr w:rsidR="00F17890" w:rsidSect="004D25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27" w:rsidRDefault="00895827" w:rsidP="004D256F">
      <w:r>
        <w:separator/>
      </w:r>
    </w:p>
  </w:endnote>
  <w:endnote w:type="continuationSeparator" w:id="0">
    <w:p w:rsidR="00895827" w:rsidRDefault="00895827" w:rsidP="004D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27" w:rsidRDefault="00895827" w:rsidP="004D256F">
      <w:r>
        <w:separator/>
      </w:r>
    </w:p>
  </w:footnote>
  <w:footnote w:type="continuationSeparator" w:id="0">
    <w:p w:rsidR="00895827" w:rsidRDefault="00895827" w:rsidP="004D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18E671FC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isLgl/>
      <w:lvlText w:val="%1.%2"/>
      <w:lvlJc w:val="left"/>
      <w:pPr>
        <w:ind w:left="1466" w:hanging="615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2D84E57"/>
    <w:multiLevelType w:val="multilevel"/>
    <w:tmpl w:val="24AADFC4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26" w:hanging="615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9" w15:restartNumberingAfterBreak="0">
    <w:nsid w:val="08B24ECC"/>
    <w:multiLevelType w:val="hybridMultilevel"/>
    <w:tmpl w:val="48F08F20"/>
    <w:lvl w:ilvl="0" w:tplc="AE94C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0501"/>
    <w:multiLevelType w:val="hybridMultilevel"/>
    <w:tmpl w:val="675EE7C2"/>
    <w:lvl w:ilvl="0" w:tplc="E01E98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285395D"/>
    <w:multiLevelType w:val="multilevel"/>
    <w:tmpl w:val="18E671FC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6" w:hanging="61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2" w15:restartNumberingAfterBreak="0">
    <w:nsid w:val="16E57994"/>
    <w:multiLevelType w:val="hybridMultilevel"/>
    <w:tmpl w:val="F3BC31D4"/>
    <w:lvl w:ilvl="0" w:tplc="E01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E98C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D25AC"/>
    <w:multiLevelType w:val="multilevel"/>
    <w:tmpl w:val="18E671FC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6" w:hanging="61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4" w15:restartNumberingAfterBreak="0">
    <w:nsid w:val="1B873C77"/>
    <w:multiLevelType w:val="hybridMultilevel"/>
    <w:tmpl w:val="B96845DC"/>
    <w:lvl w:ilvl="0" w:tplc="0D561BF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D8F2DD5"/>
    <w:multiLevelType w:val="hybridMultilevel"/>
    <w:tmpl w:val="84F4FC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677BCD"/>
    <w:multiLevelType w:val="hybridMultilevel"/>
    <w:tmpl w:val="606A50FC"/>
    <w:lvl w:ilvl="0" w:tplc="0D561BF6">
      <w:start w:val="1"/>
      <w:numFmt w:val="bullet"/>
      <w:lvlText w:val="–"/>
      <w:lvlJc w:val="left"/>
      <w:pPr>
        <w:ind w:left="25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6" w:hanging="360"/>
      </w:pPr>
      <w:rPr>
        <w:rFonts w:ascii="Wingdings" w:hAnsi="Wingdings" w:hint="default"/>
      </w:rPr>
    </w:lvl>
  </w:abstractNum>
  <w:abstractNum w:abstractNumId="17" w15:restartNumberingAfterBreak="0">
    <w:nsid w:val="208E20AD"/>
    <w:multiLevelType w:val="multilevel"/>
    <w:tmpl w:val="4F6C71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2EC60ED"/>
    <w:multiLevelType w:val="multilevel"/>
    <w:tmpl w:val="85103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0B2211"/>
    <w:multiLevelType w:val="hybridMultilevel"/>
    <w:tmpl w:val="48F444AE"/>
    <w:lvl w:ilvl="0" w:tplc="E01E98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0" w15:restartNumberingAfterBreak="0">
    <w:nsid w:val="24F15B88"/>
    <w:multiLevelType w:val="hybridMultilevel"/>
    <w:tmpl w:val="7ADE0528"/>
    <w:lvl w:ilvl="0" w:tplc="E01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236DA"/>
    <w:multiLevelType w:val="hybridMultilevel"/>
    <w:tmpl w:val="4CE69382"/>
    <w:lvl w:ilvl="0" w:tplc="8D7A0BE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57E2BC4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3C6015"/>
    <w:multiLevelType w:val="multilevel"/>
    <w:tmpl w:val="4F6C71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21E78C3"/>
    <w:multiLevelType w:val="hybridMultilevel"/>
    <w:tmpl w:val="5BC64C16"/>
    <w:lvl w:ilvl="0" w:tplc="E01E98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2B75B10"/>
    <w:multiLevelType w:val="hybridMultilevel"/>
    <w:tmpl w:val="5E205212"/>
    <w:lvl w:ilvl="0" w:tplc="E01E98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361A2F36"/>
    <w:multiLevelType w:val="hybridMultilevel"/>
    <w:tmpl w:val="48F08F20"/>
    <w:lvl w:ilvl="0" w:tplc="AE94C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419CE"/>
    <w:multiLevelType w:val="hybridMultilevel"/>
    <w:tmpl w:val="48F08F20"/>
    <w:lvl w:ilvl="0" w:tplc="AE94C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B3A9B"/>
    <w:multiLevelType w:val="hybridMultilevel"/>
    <w:tmpl w:val="353A5966"/>
    <w:lvl w:ilvl="0" w:tplc="E01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31F23"/>
    <w:multiLevelType w:val="hybridMultilevel"/>
    <w:tmpl w:val="199CE4DC"/>
    <w:lvl w:ilvl="0" w:tplc="75942B1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D52A6C5C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7340C"/>
    <w:multiLevelType w:val="multilevel"/>
    <w:tmpl w:val="CA442A52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6" w:hanging="61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30" w15:restartNumberingAfterBreak="0">
    <w:nsid w:val="3FA42F66"/>
    <w:multiLevelType w:val="hybridMultilevel"/>
    <w:tmpl w:val="359AE6D6"/>
    <w:lvl w:ilvl="0" w:tplc="E01E98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259253D"/>
    <w:multiLevelType w:val="multilevel"/>
    <w:tmpl w:val="AEB279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44F82533"/>
    <w:multiLevelType w:val="hybridMultilevel"/>
    <w:tmpl w:val="99A6FD3E"/>
    <w:lvl w:ilvl="0" w:tplc="E01E98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7D66BC0"/>
    <w:multiLevelType w:val="multilevel"/>
    <w:tmpl w:val="CA442A52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6" w:hanging="61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34" w15:restartNumberingAfterBreak="0">
    <w:nsid w:val="5A140625"/>
    <w:multiLevelType w:val="hybridMultilevel"/>
    <w:tmpl w:val="FB5E0328"/>
    <w:lvl w:ilvl="0" w:tplc="0D561BF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5827F8C">
      <w:start w:val="8"/>
      <w:numFmt w:val="bullet"/>
      <w:lvlText w:val="•"/>
      <w:lvlJc w:val="left"/>
      <w:pPr>
        <w:ind w:left="3626" w:hanging="97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B312A1C"/>
    <w:multiLevelType w:val="hybridMultilevel"/>
    <w:tmpl w:val="48F08F20"/>
    <w:lvl w:ilvl="0" w:tplc="AE94C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B5444"/>
    <w:multiLevelType w:val="hybridMultilevel"/>
    <w:tmpl w:val="EBBE8B64"/>
    <w:lvl w:ilvl="0" w:tplc="E01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E9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A5005"/>
    <w:multiLevelType w:val="multilevel"/>
    <w:tmpl w:val="461CEF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63F21493"/>
    <w:multiLevelType w:val="hybridMultilevel"/>
    <w:tmpl w:val="2380618E"/>
    <w:lvl w:ilvl="0" w:tplc="E01E98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CD2938"/>
    <w:multiLevelType w:val="hybridMultilevel"/>
    <w:tmpl w:val="AE56A802"/>
    <w:lvl w:ilvl="0" w:tplc="B40CD82C">
      <w:start w:val="8"/>
      <w:numFmt w:val="decimal"/>
      <w:lvlText w:val="%1."/>
      <w:lvlJc w:val="left"/>
      <w:pPr>
        <w:ind w:left="182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40" w15:restartNumberingAfterBreak="0">
    <w:nsid w:val="6925003D"/>
    <w:multiLevelType w:val="hybridMultilevel"/>
    <w:tmpl w:val="84E26FFA"/>
    <w:lvl w:ilvl="0" w:tplc="E01E98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1" w15:restartNumberingAfterBreak="0">
    <w:nsid w:val="6FE506B8"/>
    <w:multiLevelType w:val="multilevel"/>
    <w:tmpl w:val="932ED008"/>
    <w:lvl w:ilvl="0">
      <w:start w:val="4"/>
      <w:numFmt w:val="none"/>
      <w:lvlText w:val="6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6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0DF75D4"/>
    <w:multiLevelType w:val="multilevel"/>
    <w:tmpl w:val="CA442A52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6" w:hanging="61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43" w15:restartNumberingAfterBreak="0">
    <w:nsid w:val="751D20E4"/>
    <w:multiLevelType w:val="hybridMultilevel"/>
    <w:tmpl w:val="3C54F348"/>
    <w:lvl w:ilvl="0" w:tplc="85CC82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251F0"/>
    <w:multiLevelType w:val="hybridMultilevel"/>
    <w:tmpl w:val="48F08F20"/>
    <w:lvl w:ilvl="0" w:tplc="AE94C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F0A52"/>
    <w:multiLevelType w:val="hybridMultilevel"/>
    <w:tmpl w:val="3E1891C4"/>
    <w:lvl w:ilvl="0" w:tplc="E01E98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D771816"/>
    <w:multiLevelType w:val="multilevel"/>
    <w:tmpl w:val="CA442A52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6" w:hanging="61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47" w15:restartNumberingAfterBreak="0">
    <w:nsid w:val="7EC10D6B"/>
    <w:multiLevelType w:val="multilevel"/>
    <w:tmpl w:val="18E671FC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6" w:hanging="61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47"/>
  </w:num>
  <w:num w:numId="4">
    <w:abstractNumId w:val="34"/>
  </w:num>
  <w:num w:numId="5">
    <w:abstractNumId w:val="16"/>
  </w:num>
  <w:num w:numId="6">
    <w:abstractNumId w:val="12"/>
  </w:num>
  <w:num w:numId="7">
    <w:abstractNumId w:val="36"/>
  </w:num>
  <w:num w:numId="8">
    <w:abstractNumId w:val="38"/>
  </w:num>
  <w:num w:numId="9">
    <w:abstractNumId w:val="30"/>
  </w:num>
  <w:num w:numId="10">
    <w:abstractNumId w:val="40"/>
  </w:num>
  <w:num w:numId="11">
    <w:abstractNumId w:val="19"/>
  </w:num>
  <w:num w:numId="12">
    <w:abstractNumId w:val="24"/>
  </w:num>
  <w:num w:numId="13">
    <w:abstractNumId w:val="10"/>
  </w:num>
  <w:num w:numId="14">
    <w:abstractNumId w:val="32"/>
  </w:num>
  <w:num w:numId="15">
    <w:abstractNumId w:val="27"/>
  </w:num>
  <w:num w:numId="16">
    <w:abstractNumId w:val="23"/>
  </w:num>
  <w:num w:numId="17">
    <w:abstractNumId w:val="45"/>
  </w:num>
  <w:num w:numId="18">
    <w:abstractNumId w:val="8"/>
  </w:num>
  <w:num w:numId="19">
    <w:abstractNumId w:val="20"/>
  </w:num>
  <w:num w:numId="20">
    <w:abstractNumId w:val="33"/>
  </w:num>
  <w:num w:numId="21">
    <w:abstractNumId w:val="0"/>
  </w:num>
  <w:num w:numId="22">
    <w:abstractNumId w:val="1"/>
  </w:num>
  <w:num w:numId="23">
    <w:abstractNumId w:val="29"/>
  </w:num>
  <w:num w:numId="24">
    <w:abstractNumId w:val="2"/>
  </w:num>
  <w:num w:numId="25">
    <w:abstractNumId w:val="46"/>
  </w:num>
  <w:num w:numId="26">
    <w:abstractNumId w:val="3"/>
  </w:num>
  <w:num w:numId="27">
    <w:abstractNumId w:val="4"/>
  </w:num>
  <w:num w:numId="28">
    <w:abstractNumId w:val="5"/>
  </w:num>
  <w:num w:numId="29">
    <w:abstractNumId w:val="37"/>
  </w:num>
  <w:num w:numId="30">
    <w:abstractNumId w:val="13"/>
  </w:num>
  <w:num w:numId="31">
    <w:abstractNumId w:val="42"/>
  </w:num>
  <w:num w:numId="32">
    <w:abstractNumId w:val="11"/>
  </w:num>
  <w:num w:numId="33">
    <w:abstractNumId w:val="39"/>
  </w:num>
  <w:num w:numId="34">
    <w:abstractNumId w:val="6"/>
  </w:num>
  <w:num w:numId="35">
    <w:abstractNumId w:val="7"/>
  </w:num>
  <w:num w:numId="36">
    <w:abstractNumId w:val="15"/>
  </w:num>
  <w:num w:numId="37">
    <w:abstractNumId w:val="43"/>
  </w:num>
  <w:num w:numId="38">
    <w:abstractNumId w:val="17"/>
  </w:num>
  <w:num w:numId="39">
    <w:abstractNumId w:val="44"/>
  </w:num>
  <w:num w:numId="40">
    <w:abstractNumId w:val="35"/>
  </w:num>
  <w:num w:numId="41">
    <w:abstractNumId w:val="25"/>
  </w:num>
  <w:num w:numId="42">
    <w:abstractNumId w:val="9"/>
  </w:num>
  <w:num w:numId="43">
    <w:abstractNumId w:val="26"/>
  </w:num>
  <w:num w:numId="44">
    <w:abstractNumId w:val="18"/>
  </w:num>
  <w:num w:numId="45">
    <w:abstractNumId w:val="22"/>
  </w:num>
  <w:num w:numId="46">
    <w:abstractNumId w:val="31"/>
  </w:num>
  <w:num w:numId="47">
    <w:abstractNumId w:val="41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6F"/>
    <w:rsid w:val="001131B0"/>
    <w:rsid w:val="003F33B3"/>
    <w:rsid w:val="004C1ED3"/>
    <w:rsid w:val="004D256F"/>
    <w:rsid w:val="0057001D"/>
    <w:rsid w:val="007E2A81"/>
    <w:rsid w:val="007F6430"/>
    <w:rsid w:val="0084655F"/>
    <w:rsid w:val="00895827"/>
    <w:rsid w:val="009428D2"/>
    <w:rsid w:val="00BB3868"/>
    <w:rsid w:val="00D32588"/>
    <w:rsid w:val="00EB6E47"/>
    <w:rsid w:val="00EE0FFD"/>
    <w:rsid w:val="00F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EB6D"/>
  <w15:docId w15:val="{4AE413F7-78D8-4D0E-8C65-5D7EFD73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256F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25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5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D25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5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25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Default">
    <w:name w:val="Default"/>
    <w:rsid w:val="004D2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4D256F"/>
    <w:pPr>
      <w:jc w:val="both"/>
    </w:pPr>
  </w:style>
  <w:style w:type="character" w:customStyle="1" w:styleId="a4">
    <w:name w:val="Основной текст Знак"/>
    <w:basedOn w:val="a0"/>
    <w:link w:val="a3"/>
    <w:rsid w:val="004D2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D25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2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25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2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25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56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4D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25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D2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D25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25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0">
    <w:name w:val="Сетка таблицы31"/>
    <w:basedOn w:val="a1"/>
    <w:next w:val="a7"/>
    <w:uiPriority w:val="59"/>
    <w:rsid w:val="004D25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33"/>
    <w:rsid w:val="004D25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d"/>
    <w:rsid w:val="004D256F"/>
    <w:pPr>
      <w:widowControl w:val="0"/>
      <w:shd w:val="clear" w:color="auto" w:fill="FFFFFF"/>
      <w:spacing w:before="2520" w:line="0" w:lineRule="atLeast"/>
      <w:ind w:hanging="340"/>
      <w:jc w:val="center"/>
    </w:pPr>
    <w:rPr>
      <w:sz w:val="26"/>
      <w:szCs w:val="26"/>
      <w:lang w:eastAsia="en-US"/>
    </w:rPr>
  </w:style>
  <w:style w:type="character" w:customStyle="1" w:styleId="34">
    <w:name w:val="Основной текст (3)_"/>
    <w:basedOn w:val="a0"/>
    <w:link w:val="35"/>
    <w:rsid w:val="004D256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D256F"/>
    <w:pPr>
      <w:widowControl w:val="0"/>
      <w:shd w:val="clear" w:color="auto" w:fill="FFFFFF"/>
      <w:spacing w:before="300" w:line="360" w:lineRule="exact"/>
    </w:pPr>
    <w:rPr>
      <w:sz w:val="29"/>
      <w:szCs w:val="29"/>
      <w:lang w:eastAsia="en-US"/>
    </w:rPr>
  </w:style>
  <w:style w:type="character" w:customStyle="1" w:styleId="23">
    <w:name w:val="Основной текст (23)_"/>
    <w:basedOn w:val="a0"/>
    <w:link w:val="230"/>
    <w:rsid w:val="004D25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4D256F"/>
    <w:pPr>
      <w:widowControl w:val="0"/>
      <w:shd w:val="clear" w:color="auto" w:fill="FFFFFF"/>
      <w:spacing w:before="540" w:after="120" w:line="480" w:lineRule="exact"/>
      <w:jc w:val="center"/>
    </w:pPr>
    <w:rPr>
      <w:b/>
      <w:bCs/>
      <w:sz w:val="23"/>
      <w:szCs w:val="23"/>
      <w:lang w:eastAsia="en-US"/>
    </w:rPr>
  </w:style>
  <w:style w:type="character" w:customStyle="1" w:styleId="95pt">
    <w:name w:val="Колонтитул + 9;5 pt;Курсив"/>
    <w:basedOn w:val="a0"/>
    <w:rsid w:val="004D25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e">
    <w:name w:val="No Spacing"/>
    <w:uiPriority w:val="1"/>
    <w:qFormat/>
    <w:rsid w:val="004D25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D25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256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4D256F"/>
    <w:pPr>
      <w:spacing w:before="100" w:beforeAutospacing="1" w:after="100" w:afterAutospacing="1"/>
    </w:pPr>
  </w:style>
  <w:style w:type="paragraph" w:styleId="af2">
    <w:name w:val="TOC Heading"/>
    <w:basedOn w:val="1"/>
    <w:next w:val="a"/>
    <w:uiPriority w:val="39"/>
    <w:unhideWhenUsed/>
    <w:qFormat/>
    <w:rsid w:val="004D256F"/>
    <w:pPr>
      <w:widowControl/>
      <w:spacing w:line="276" w:lineRule="auto"/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4D256F"/>
    <w:pPr>
      <w:tabs>
        <w:tab w:val="right" w:leader="dot" w:pos="9344"/>
      </w:tabs>
      <w:spacing w:after="100"/>
      <w:ind w:left="220"/>
    </w:pPr>
    <w:rPr>
      <w:b/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D256F"/>
    <w:pPr>
      <w:tabs>
        <w:tab w:val="left" w:pos="440"/>
        <w:tab w:val="right" w:leader="dot" w:pos="9356"/>
      </w:tabs>
      <w:spacing w:line="360" w:lineRule="auto"/>
      <w:ind w:left="1701" w:hanging="1701"/>
      <w:jc w:val="both"/>
    </w:pPr>
    <w:rPr>
      <w:noProof/>
      <w:sz w:val="28"/>
      <w:szCs w:val="28"/>
    </w:rPr>
  </w:style>
  <w:style w:type="character" w:styleId="af3">
    <w:name w:val="Hyperlink"/>
    <w:basedOn w:val="a0"/>
    <w:uiPriority w:val="99"/>
    <w:unhideWhenUsed/>
    <w:rsid w:val="004D256F"/>
    <w:rPr>
      <w:color w:val="0000FF" w:themeColor="hyperlink"/>
      <w:u w:val="single"/>
    </w:rPr>
  </w:style>
  <w:style w:type="character" w:customStyle="1" w:styleId="12">
    <w:name w:val="Основной текст Знак1"/>
    <w:basedOn w:val="a0"/>
    <w:uiPriority w:val="99"/>
    <w:rsid w:val="004D256F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Заголовок №2_"/>
    <w:basedOn w:val="a0"/>
    <w:link w:val="26"/>
    <w:uiPriority w:val="99"/>
    <w:rsid w:val="004D25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D256F"/>
    <w:pPr>
      <w:widowControl w:val="0"/>
      <w:shd w:val="clear" w:color="auto" w:fill="FFFFFF"/>
      <w:spacing w:line="32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36">
    <w:name w:val="заголовок 3"/>
    <w:basedOn w:val="a"/>
    <w:next w:val="a"/>
    <w:rsid w:val="004D256F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spacing w:val="80"/>
    </w:rPr>
  </w:style>
  <w:style w:type="paragraph" w:customStyle="1" w:styleId="8">
    <w:name w:val="заголовок 8"/>
    <w:basedOn w:val="a"/>
    <w:next w:val="a"/>
    <w:rsid w:val="004D256F"/>
    <w:pPr>
      <w:keepNext/>
      <w:autoSpaceDE w:val="0"/>
      <w:autoSpaceDN w:val="0"/>
      <w:spacing w:line="360" w:lineRule="auto"/>
      <w:ind w:left="397" w:hanging="397"/>
      <w:jc w:val="right"/>
      <w:outlineLvl w:val="7"/>
    </w:pPr>
  </w:style>
  <w:style w:type="character" w:styleId="af4">
    <w:name w:val="footnote reference"/>
    <w:basedOn w:val="a0"/>
    <w:semiHidden/>
    <w:rsid w:val="004D256F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D256F"/>
    <w:rPr>
      <w:color w:val="800080"/>
      <w:u w:val="single"/>
    </w:rPr>
  </w:style>
  <w:style w:type="paragraph" w:customStyle="1" w:styleId="xl66">
    <w:name w:val="xl66"/>
    <w:basedOn w:val="a"/>
    <w:rsid w:val="004D256F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9">
    <w:name w:val="xl69"/>
    <w:basedOn w:val="a"/>
    <w:rsid w:val="004D2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70">
    <w:name w:val="xl70"/>
    <w:basedOn w:val="a"/>
    <w:rsid w:val="004D2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4D25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4D2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4D2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4D25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5">
    <w:name w:val="xl85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18"/>
      <w:szCs w:val="18"/>
    </w:rPr>
  </w:style>
  <w:style w:type="paragraph" w:customStyle="1" w:styleId="xl86">
    <w:name w:val="xl86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88">
    <w:name w:val="xl88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4D2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D2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u w:val="single"/>
    </w:rPr>
  </w:style>
  <w:style w:type="paragraph" w:customStyle="1" w:styleId="xl92">
    <w:name w:val="xl92"/>
    <w:basedOn w:val="a"/>
    <w:rsid w:val="004D2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u w:val="single"/>
    </w:rPr>
  </w:style>
  <w:style w:type="paragraph" w:customStyle="1" w:styleId="xl93">
    <w:name w:val="xl93"/>
    <w:basedOn w:val="a"/>
    <w:rsid w:val="004D2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u w:val="single"/>
    </w:rPr>
  </w:style>
  <w:style w:type="paragraph" w:customStyle="1" w:styleId="xl94">
    <w:name w:val="xl94"/>
    <w:basedOn w:val="a"/>
    <w:rsid w:val="004D25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5">
    <w:name w:val="xl95"/>
    <w:basedOn w:val="a"/>
    <w:rsid w:val="004D2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6">
    <w:name w:val="xl96"/>
    <w:basedOn w:val="a"/>
    <w:rsid w:val="004D2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D25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4D2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4D2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4D2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4D2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D25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a"/>
    <w:rsid w:val="004D2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5">
    <w:name w:val="xl105"/>
    <w:basedOn w:val="a"/>
    <w:rsid w:val="004D2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6">
    <w:name w:val="xl106"/>
    <w:basedOn w:val="a"/>
    <w:rsid w:val="004D2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7">
    <w:name w:val="xl107"/>
    <w:basedOn w:val="a"/>
    <w:rsid w:val="004D2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styleId="37">
    <w:name w:val="toc 3"/>
    <w:basedOn w:val="a"/>
    <w:next w:val="a"/>
    <w:autoRedefine/>
    <w:uiPriority w:val="39"/>
    <w:unhideWhenUsed/>
    <w:rsid w:val="004D256F"/>
    <w:pPr>
      <w:spacing w:after="100"/>
      <w:ind w:left="480"/>
    </w:pPr>
  </w:style>
  <w:style w:type="paragraph" w:styleId="af6">
    <w:name w:val="footnote text"/>
    <w:basedOn w:val="a"/>
    <w:link w:val="af7"/>
    <w:uiPriority w:val="99"/>
    <w:semiHidden/>
    <w:unhideWhenUsed/>
    <w:rsid w:val="004D256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D25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Суровцева</dc:creator>
  <cp:lastModifiedBy>user</cp:lastModifiedBy>
  <cp:revision>4</cp:revision>
  <cp:lastPrinted>2018-12-17T17:56:00Z</cp:lastPrinted>
  <dcterms:created xsi:type="dcterms:W3CDTF">2018-12-17T17:55:00Z</dcterms:created>
  <dcterms:modified xsi:type="dcterms:W3CDTF">2018-12-18T06:38:00Z</dcterms:modified>
</cp:coreProperties>
</file>